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书名：影响现代中国的人物  翁文灏</w:t>
      </w:r>
    </w:p>
    <w:p>
      <w:r>
        <w:t>作者：李学通著</w:t>
      </w:r>
    </w:p>
    <w:p>
      <w:r>
        <w:t>出版社：西安:陕西人民出版社,2017.05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影响现代中国的人物  翁文灏 评论地址：https://www.jiaokey.com/book/detail/14317619.html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