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诗学和意识形态视域内伊格尔顿文化批评作品在中国的翻译重写</w:t>
      </w:r>
    </w:p>
    <w:p>
      <w:r>
        <w:rPr>
          <w:rFonts w:ascii="宋体" w:hAnsi="宋体" w:eastAsia="宋体"/>
          <w:sz w:val="24"/>
        </w:rPr>
        <w:t>王玉峰著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诗学和意识形态视域内伊格尔顿文化批评作品在中国的翻译重写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伊格尔顿-文学评论-文学翻译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本书出售、求购地址：https://www.jiaokey.com/book/detail/14317600.html</w:t>
      </w:r>
    </w:p>
    <w:p>
      <w:r>
        <w:t>更多相关图书推荐：https://www.jiaokey.com</w:t>
      </w:r>
    </w:p>
    <w:p>
      <w:r>
        <w:t>王玉峰著 其他作品：https://www.jiaokey.com/tag/王玉峰著.html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关键词搜索：https://www.jiaokey.com/tag/伊格尔顿-文学评论-文学翻译.html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