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供给的逻辑  政治经济学概论</w:t>
      </w:r>
    </w:p>
    <w:p>
      <w:r>
        <w:rPr>
          <w:rFonts w:ascii="宋体" w:hAnsi="宋体" w:eastAsia="宋体"/>
          <w:sz w:val="24"/>
        </w:rPr>
        <w:t>（法）让·巴蒂斯特·萨伊著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供给的逻辑  政治经济学概论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（法）让·巴蒂斯特·萨伊著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本书出售、求购地址：https://www.jiaokey.com/book/detail/14317595.html</w:t>
      </w:r>
    </w:p>
    <w:p>
      <w:r>
        <w:t>更多相关图书推荐：https://www.jiaokey.com</w:t>
      </w:r>
    </w:p>
    <w:p>
      <w:r>
        <w:t>（法）让·巴蒂斯特·萨伊著 其他作品：https://www.jiaokey.com/tag/（法）让·巴蒂斯特·萨伊著.html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关键词搜索：https://www.jiaokey.com/tag/供给的逻辑  政治经济学概论.html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