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书名：魔兽世界  鲜血与荣耀</w:t>
      </w:r>
    </w:p>
    <w:p>
      <w:r>
        <w:t>作者：（美）克里斯·梅森著；刘媛译</w:t>
      </w:r>
    </w:p>
    <w:p>
      <w:r>
        <w:t>出版社：北京:新星出版社,2017.12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魔兽世界  鲜血与荣耀 评论地址：https://www.jiaokey.com/book/detail/14317580.html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