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</w:t>
      </w:r>
    </w:p>
    <w:p>
      <w:r>
        <w:rPr>
          <w:rFonts w:ascii="宋体" w:hAnsi="宋体" w:eastAsia="宋体"/>
          <w:sz w:val="24"/>
        </w:rPr>
        <w:t>（宋）罗大经撰；刘友智校注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（宋）罗大经撰；刘友智校注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本书出售、求购地址：https://www.jiaokey.com/book/detail/14317578.html</w:t>
      </w:r>
    </w:p>
    <w:p>
      <w:r>
        <w:t>更多相关图书推荐：https://www.jiaokey.com</w:t>
      </w:r>
    </w:p>
    <w:p>
      <w:r>
        <w:t>（宋）罗大经撰；刘友智校注 其他作品：https://www.jiaokey.com/tag/（宋）罗大经撰；刘友智校注.html</w:t>
      </w:r>
    </w:p>
    <w:p>
      <w:r>
        <w:t>济南:齐鲁书社,2017.04 出版图书：https://www.jiaokey.com/tag/济南:齐鲁书社,2017.04.html</w:t>
      </w:r>
    </w:p>
    <w:p>
      <w:r>
        <w:t>关键词搜索：https://www.jiaokey.com/tag/笔记小说-小说集-中国-宋代.html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