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书名：解读“四个全面”丛书  全面建成小康社会  凝聚全民最大公约数</w:t>
      </w:r>
    </w:p>
    <w:p>
      <w:r>
        <w:t>作者：陈宝生著</w:t>
      </w:r>
    </w:p>
    <w:p>
      <w:r>
        <w:t>出版社：北京:党建读物出版社,2017.07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解读“四个全面”丛书  全面建成小康社会  凝聚全民最大公约数 评论地址：https://www.jiaokey.com/book/detail/14317568.html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