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管理类  “农超对接”项目绩效评价体系及应用实例</w:t>
      </w:r>
    </w:p>
    <w:p>
      <w:r>
        <w:rPr>
          <w:rFonts w:ascii="宋体" w:hAnsi="宋体" w:eastAsia="宋体"/>
          <w:sz w:val="24"/>
        </w:rPr>
        <w:t>罗晓春著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管理类  “农超对接”项目绩效评价体系及应用实例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本书出售、求购地址：https://www.jiaokey.com/book/detail/14317560.html</w:t>
      </w:r>
    </w:p>
    <w:p>
      <w:r>
        <w:t>更多相关图书推荐：https://www.jiaokey.com</w:t>
      </w:r>
    </w:p>
    <w:p>
      <w:r>
        <w:t>罗晓春著 其他作品：https://www.jiaokey.com/tag/罗晓春著.html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管理类  “农超对接”项目绩效评价体系及应用实例.html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