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都市生活的选择  回归市中心生活</w:t>
      </w:r>
    </w:p>
    <w:p>
      <w:r>
        <w:rPr>
          <w:rFonts w:ascii="宋体" w:hAnsi="宋体" w:eastAsia="宋体"/>
          <w:sz w:val="24"/>
        </w:rPr>
        <w:t>（美）克里斯托弗·莱茵贝格尔著；陈明辉，范源萌等译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都市生活的选择  回归市中心生活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（美）克里斯托弗·莱茵贝格尔著；陈明辉，范源萌等译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本书出售、求购地址：https://www.jiaokey.com/book/detail/14317558.html</w:t>
      </w:r>
    </w:p>
    <w:p>
      <w:r>
        <w:t>更多相关图书推荐：https://www.jiaokey.com</w:t>
      </w:r>
    </w:p>
    <w:p>
      <w:r>
        <w:t>（美）克里斯托弗·莱茵贝格尔著；陈明辉，范源萌等译 其他作品：https://www.jiaokey.com/tag/（美）克里斯托弗·莱茵贝格尔著；陈明辉，范源萌等译.html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关键词搜索：https://www.jiaokey.com/tag/都市生活的选择  回归市中心生活.html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