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逐利的规制  民间借贷的法律机理与实务逻辑</w:t>
      </w:r>
    </w:p>
    <w:p>
      <w:r>
        <w:rPr>
          <w:rFonts w:ascii="宋体" w:hAnsi="宋体" w:eastAsia="宋体"/>
          <w:sz w:val="24"/>
        </w:rPr>
        <w:t>王兰，李千煌等著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逐利的规制  民间借贷的法律机理与实务逻辑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王兰，李千煌等著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本书出售、求购地址：https://www.jiaokey.com/book/detail/14317552.html</w:t>
      </w:r>
    </w:p>
    <w:p>
      <w:r>
        <w:t>更多相关图书推荐：https://www.jiaokey.com</w:t>
      </w:r>
    </w:p>
    <w:p>
      <w:r>
        <w:t>王兰，李千煌等著 其他作品：https://www.jiaokey.com/tag/王兰，李千煌等著.html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关键词搜索：https://www.jiaokey.com/tag/逐利的规制  民间借贷的法律机理与实务逻辑.html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