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“法治中国”建设的理论检视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“法治中国”建设的理论检视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本书出售、求购地址：https://www.jiaokey.com/book/detail/14317512.html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关键词搜索：https://www.jiaokey.com/tag/“法治中国”建设的理论检视.html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