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书名：今夜无人入睡  一个志愿军战士的日记</w:t>
      </w:r>
    </w:p>
    <w:p>
      <w:r>
        <w:t>作者：于民著</w:t>
      </w:r>
    </w:p>
    <w:p>
      <w:r>
        <w:t>出版社：北京:金城出版社,2017.09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今夜无人入睡  一个志愿军战士的日记 评论地址：https://www.jiaokey.com/book/detail/14317465.html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