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余生多甜蜜系列  3  等我嫁给你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余生多甜蜜系列  3  等我嫁给你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本书出售、求购地址：https://www.jiaokey.com/book/detail/14317458.html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上海:上海文化出版社,2017.10 出版图书：https://www.jiaokey.com/tag/上海:上海文化出版社,2017.10.html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