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现当代长篇小说典藏插图本  湖光山色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现当代长篇小说典藏插图本  湖光山色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本书出售、求购地址：https://www.jiaokey.com/book/detail/14317443.html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关键词搜索：https://www.jiaokey.com/tag/现当代长篇小说典藏插图本  湖光山色.html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