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真的是王子哟  德古拉篇</w:t>
      </w:r>
    </w:p>
    <w:p>
      <w:r>
        <w:rPr>
          <w:rFonts w:ascii="宋体" w:hAnsi="宋体" w:eastAsia="宋体"/>
          <w:sz w:val="24"/>
        </w:rPr>
        <w:t>艾可乐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真的是王子哟  德古拉篇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9787201118956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有没有搞错！她变成了传说中的不死生物？倒霉少女艾琪琪以为自己在心脏手术之后可以成为一个正常人，结果身体却出现了诡异的变化。就在这个时候，竟然还有一个傻乎乎的笨蛋跑过来向她求婚，让她不得不陷入到一连串的麻烦之中。喂喂喂，她可是一个不在状态的不死生物哦！什么，即便是这样他也要一直跟她在一起？在一片混乱中，艾琪琪终于发现自己对那个人有了不一样的感觉。可是就在这个时候，她的青梅竹马九沙却以传说生物猎人的身份出现在她的面前……这到底是怎么回事啊？</w:t>
      </w:r>
    </w:p>
    <w:p/>
    <w:p>
      <w:r>
        <w:t>本书出售、求购地址：https://www.jiaokey.com/book/detail/14317407.html</w:t>
      </w:r>
    </w:p>
    <w:p>
      <w:r>
        <w:t>更多当代作品（1949年~）图书推荐：https://www.jiaokey.com</w:t>
      </w:r>
    </w:p>
    <w:p>
      <w:r>
        <w:t>艾可乐 其他作品：https://www.jiaokey.com/tag/艾可乐.html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