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书名：法律、商业与社会</w:t>
      </w:r>
    </w:p>
    <w:p>
      <w:r>
        <w:t>作者：马忠&lt;font color=Red&gt;法&lt;/font&gt;著</w:t>
      </w:r>
    </w:p>
    <w:p>
      <w:r>
        <w:t>出版社：上海:上海人民出版社,2017.10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法律、商业与社会 评论地址：https://www.jiaokey.com/book/detail/14317405.html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