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书名：读者文摘精华  初恋这件小事  纯爱版</w:t>
      </w:r>
    </w:p>
    <w:p>
      <w:r>
        <w:t>作者：白瑾萱著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总页数：181</w:t>
      </w:r>
    </w:p>
    <w:p>
      <w:r>
        <w:t>更多请访问教客网: www.jiaokey.com</w:t>
      </w:r>
    </w:p>
    <w:p>
      <w:r>
        <w:t>读者文摘精华  初恋这件小事  纯爱版 评论地址：https://www.jiaokey.com/book/detail/14317399.html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