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B-17空中堡垒  美军第95轰炸机大队传</w:t>
      </w:r>
    </w:p>
    <w:p>
      <w:r>
        <w:rPr>
          <w:rFonts w:ascii="宋体" w:hAnsi="宋体" w:eastAsia="宋体"/>
          <w:sz w:val="24"/>
        </w:rPr>
        <w:t>（美）罗伯·莫里斯，（英）伊恩·霍金斯著；程逸松译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B-17空中堡垒  美军第95轰炸机大队传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（美）罗伯·莫里斯，（英）伊恩·霍金斯著；程逸松译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本书出售、求购地址：https://www.jiaokey.com/book/detail/14317354.html</w:t>
      </w:r>
    </w:p>
    <w:p>
      <w:r>
        <w:t>更多相关图书推荐：https://www.jiaokey.com</w:t>
      </w:r>
    </w:p>
    <w:p>
      <w:r>
        <w:t>（美）罗伯·莫里斯，（英）伊恩·霍金斯著；程逸松译 其他作品：https://www.jiaokey.com/tag/（美）罗伯·莫里斯，（英）伊恩·霍金斯著；程逸松译.html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关键词搜索：https://www.jiaokey.com/tag/B-17空中堡垒  美军第95轰炸机大队传.html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