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“两型社会”视域下的产业低碳化发展  以中部地区为例</w:t>
      </w:r>
    </w:p>
    <w:p>
      <w:r>
        <w:rPr>
          <w:rFonts w:ascii="宋体" w:hAnsi="宋体" w:eastAsia="宋体"/>
          <w:sz w:val="24"/>
        </w:rPr>
        <w:t>刘传江，黄桂然，吴晗晗等著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“两型社会”视域下的产业低碳化发展  以中部地区为例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刘传江，黄桂然，吴晗晗等著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本书出售、求购地址：https://www.jiaokey.com/book/detail/14317353.html</w:t>
      </w:r>
    </w:p>
    <w:p>
      <w:r>
        <w:t>更多相关图书推荐：https://www.jiaokey.com</w:t>
      </w:r>
    </w:p>
    <w:p>
      <w:r>
        <w:t>刘传江，黄桂然，吴晗晗等著 其他作品：https://www.jiaokey.com/tag/刘传江，黄桂然，吴晗晗等著.html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关键词搜索：https://www.jiaokey.com/tag/“两型社会”视域下的产业低碳化发展  以中部地区为例.html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