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徐志摩文学精品选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徐志摩文学精品选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本书出售、求购地址：https://www.jiaokey.com/book/detail/14317352.html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关键词搜索：https://www.jiaokey.com/tag/徐志摩文学精品选.html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