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春风好美  3  余生有你，春风十里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春风好美  3  余生有你，春风十里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本书出售、求购地址：https://www.jiaokey.com/book/detail/14317318.html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关键词搜索：https://www.jiaokey.com/tag/春风好美  3  余生有你，春风十里.html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