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书名：中国经济为什么不会“硬着陆”</w:t>
      </w:r>
    </w:p>
    <w:p>
      <w:r>
        <w:t>作者：卓勇良著</w:t>
      </w:r>
    </w:p>
    <w:p>
      <w:r>
        <w:t>出版社：杭州:浙江大学出版社,2017.09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中国经济为什么不会“硬着陆” 评论地址：https://www.jiaokey.com/book/detail/14317308.html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