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平台组织、战略与产业发展</w:t>
      </w:r>
    </w:p>
    <w:p>
      <w:r>
        <w:rPr>
          <w:rFonts w:ascii="宋体" w:hAnsi="宋体" w:eastAsia="宋体"/>
          <w:sz w:val="24"/>
        </w:rPr>
        <w:t>吴义爽，王节祥著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平台组织、战略与产业发展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吴义爽，王节祥著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本书出售、求购地址：https://www.jiaokey.com/book/detail/14317297.html</w:t>
      </w:r>
    </w:p>
    <w:p>
      <w:r>
        <w:t>更多相关图书推荐：https://www.jiaokey.com</w:t>
      </w:r>
    </w:p>
    <w:p>
      <w:r>
        <w:t>吴义爽，王节祥著 其他作品：https://www.jiaokey.com/tag/吴义爽，王节祥著.html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关键词搜索：https://www.jiaokey.com/tag/平台组织、战略与产业发展.html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