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批评的思想之光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批评的思想之光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本书出售、求购地址：https://www.jiaokey.com/book/detail/14317272.html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关键词搜索：https://www.jiaokey.com/tag/批评的思想之光.html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