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书名：从中国特色到中国话语  哲学社会科学的中国方略</w:t>
      </w:r>
    </w:p>
    <w:p>
      <w:r>
        <w:t>作者:叶南客主编；石奎，张石平，虞淑娟副主编</w:t>
      </w:r>
    </w:p>
    <w:p>
      <w:r>
        <w:t>出版社:上海：上海人民出版社</w:t>
      </w:r>
    </w:p>
    <w:p>
      <w:r>
        <w:t>出版日期：2017.11</w:t>
      </w:r>
    </w:p>
    <w:p>
      <w:r>
        <w:t>总页数：296</w:t>
      </w:r>
    </w:p>
    <w:p>
      <w:r>
        <w:t>更多请访问教客网:www.jiaokey.com</w:t>
      </w:r>
    </w:p>
    <w:p>
      <w:r>
        <w:t>从中国特色到中国话语  哲学社会科学的中国方略评论地址：https://www.jiaokey.com/book/detail/14317225.html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