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书名：图解颈肩腰腿痛速效疗法  彩图精装版</w:t>
      </w:r>
    </w:p>
    <w:p>
      <w:r>
        <w:t>作者：杨中秋编著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图解颈肩腰腿痛速效疗法  彩图精装版 评论地址：https://www.jiaokey.com/book/detail/14317220.html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