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书名：经典服装设计系列丛书  服装款式大系  连衣裙款式图设计1500例</w:t>
      </w:r>
    </w:p>
    <w:p>
      <w:r>
        <w:t>作者：章瓯雁，杨龙女，翁宁著</w:t>
      </w:r>
    </w:p>
    <w:p>
      <w:r>
        <w:t>出版社：上海：东华大学出版社</w:t>
      </w:r>
    </w:p>
    <w:p>
      <w:r>
        <w:t>出版日期：2017.03</w:t>
      </w:r>
    </w:p>
    <w:p>
      <w:r>
        <w:t>总页数：364</w:t>
      </w:r>
    </w:p>
    <w:p>
      <w:r>
        <w:t>更多请访问教客网: www.jiaokey.com</w:t>
      </w:r>
    </w:p>
    <w:p>
      <w:r>
        <w:t>经典服装设计系列丛书  服装款式大系  连衣裙款式图设计1500例 评论地址：https://www.jiaokey.com/book/detail/14317207.html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