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书名：给领导的健康书</w:t>
      </w:r>
    </w:p>
    <w:p>
      <w:r>
        <w:t>作者：张景编著</w:t>
      </w:r>
    </w:p>
    <w:p>
      <w:r>
        <w:t>出版社：北京:中医古籍出版社,2016.09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给领导的健康书 评论地址：https://www.jiaokey.com/book/detail/14317168.html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