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中国软科学研究丛书  县（市）域复合生态空间发展研究</w:t>
      </w:r>
    </w:p>
    <w:p>
      <w:r>
        <w:rPr>
          <w:rFonts w:ascii="宋体" w:hAnsi="宋体" w:eastAsia="宋体"/>
          <w:sz w:val="24"/>
        </w:rPr>
        <w:t>赵运林等著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中国软科学研究丛书  县（市）域复合生态空间发展研究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赵运林等著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本书出售、求购地址：https://www.jiaokey.com/book/detail/14317153.html</w:t>
      </w:r>
    </w:p>
    <w:p>
      <w:r>
        <w:t>更多相关图书推荐：https://www.jiaokey.com</w:t>
      </w:r>
    </w:p>
    <w:p>
      <w:r>
        <w:t>赵运林等著 其他作品：https://www.jiaokey.com/tag/赵运林等著.html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关键词搜索：https://www.jiaokey.com/tag/中国软科学研究丛书  县（市）域复合生态空间发展研究.html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