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内经讲义  第3版</w:t>
      </w:r>
    </w:p>
    <w:p>
      <w:r>
        <w:rPr>
          <w:rFonts w:ascii="宋体" w:hAnsi="宋体" w:eastAsia="宋体"/>
          <w:sz w:val="24"/>
        </w:rPr>
        <w:t>贺娟，苏颖主编；王小平，赵博，谷峰，唐雪梅副主编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内经讲义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贺娟，苏颖主编；王小平，赵博，谷峰，唐雪梅副主编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本书出售、求购地址：https://www.jiaokey.com/book/detail/14317151.html</w:t>
      </w:r>
    </w:p>
    <w:p>
      <w:r>
        <w:t>更多相关图书推荐：https://www.jiaokey.com</w:t>
      </w:r>
    </w:p>
    <w:p>
      <w:r>
        <w:t>贺娟，苏颖主编；王小平，赵博，谷峰，唐雪梅副主编 其他作品：https://www.jiaokey.com/tag/贺娟，苏颖主编；王小平，赵博，谷峰，唐雪梅副主编.html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关键词搜索：https://www.jiaokey.com/tag/内经讲义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