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3DMax/V-Ray环境空间设计实战篇</w:t>
      </w:r>
    </w:p>
    <w:p>
      <w:r>
        <w:rPr>
          <w:rFonts w:ascii="宋体" w:hAnsi="宋体" w:eastAsia="宋体"/>
          <w:sz w:val="24"/>
        </w:rPr>
        <w:t>刘薇主编；张宇飞，周媛，欧阳春副主编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3DMax/V-Ray环境空间设计实战篇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刘薇主编；张宇飞，周媛，欧阳春副主编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本书出售、求购地址：https://www.jiaokey.com/book/detail/14317149.html</w:t>
      </w:r>
    </w:p>
    <w:p>
      <w:r>
        <w:t>更多相关图书推荐：https://www.jiaokey.com</w:t>
      </w:r>
    </w:p>
    <w:p>
      <w:r>
        <w:t>刘薇主编；张宇飞，周媛，欧阳春副主编 其他作品：https://www.jiaokey.com/tag/刘薇主编；张宇飞，周媛，欧阳春副主编.html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关键词搜索：https://www.jiaokey.com/tag/3DMax/V-Ray环境空间设计实战篇.html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