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书名：维多利亚时代的互联网</w:t>
      </w:r>
    </w:p>
    <w:p>
      <w:r>
        <w:t>作者：（英）汤姆·斯丹迪奇著；多绥婷译</w:t>
      </w:r>
    </w:p>
    <w:p>
      <w:r>
        <w:t>出版社：南昌：江西人民出版社</w:t>
      </w:r>
    </w:p>
    <w:p>
      <w:r>
        <w:t>出版日期：2017.07</w:t>
      </w:r>
    </w:p>
    <w:p>
      <w:r>
        <w:t>总页数：190</w:t>
      </w:r>
    </w:p>
    <w:p>
      <w:r>
        <w:t>更多请访问教客网: www.jiaokey.com</w:t>
      </w:r>
    </w:p>
    <w:p>
      <w:r>
        <w:t>维多利亚时代的互联网 评论地址：https://www.jiaokey.com/book/detail/14317144.html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