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书名：灵素节要浅注</w:t>
      </w:r>
    </w:p>
    <w:p>
      <w:r>
        <w:t>作者：（清）陈念祖</w:t>
      </w:r>
    </w:p>
    <w:p>
      <w:r>
        <w:t>出版社：北京：中国中医药出版社</w:t>
      </w:r>
    </w:p>
    <w:p>
      <w:r>
        <w:t>出版日期：2015.12</w:t>
      </w:r>
    </w:p>
    <w:p>
      <w:r>
        <w:t>总页数：336</w:t>
      </w:r>
    </w:p>
    <w:p>
      <w:r>
        <w:t>更多请访问教客网: www.jiaokey.com</w:t>
      </w:r>
    </w:p>
    <w:p>
      <w:r>
        <w:t>灵素节要浅注 评论地址：https://www.jiaokey.com/book/detail/14317141.html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