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书名：彭宪彰  伤寒六十九论  附  临证六十六案</w:t>
      </w:r>
    </w:p>
    <w:p>
      <w:r>
        <w:t>作者：马烈光</w:t>
      </w:r>
    </w:p>
    <w:p>
      <w:r>
        <w:t>出版社：北京：中国中医药出版社</w:t>
      </w:r>
    </w:p>
    <w:p>
      <w:r>
        <w:t>出版日期：2016.10</w:t>
      </w:r>
    </w:p>
    <w:p>
      <w:r>
        <w:t>总页数：221</w:t>
      </w:r>
    </w:p>
    <w:p>
      <w:r>
        <w:t>更多请访问教客网: www.jiaokey.com</w:t>
      </w:r>
    </w:p>
    <w:p>
      <w:r>
        <w:t>彭宪彰  伤寒六十九论  附  临证六十六案 评论地址：https://www.jiaokey.com/book/detail/14317121.html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