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书名：中国白茶  一部泡在世界史中的香味传奇</w:t>
      </w:r>
    </w:p>
    <w:p>
      <w:r>
        <w:t>作者：吴锡端，周滨著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总页数：370</w:t>
      </w:r>
    </w:p>
    <w:p>
      <w:r>
        <w:t>更多请访问教客网: www.jiaokey.com</w:t>
      </w:r>
    </w:p>
    <w:p>
      <w:r>
        <w:t>中国白茶  一部泡在世界史中的香味传奇 评论地址：https://www.jiaokey.com/book/detail/14317103.html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