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建设行业试验员岗位考核培训教材</w:t>
      </w:r>
    </w:p>
    <w:p>
      <w:r>
        <w:rPr>
          <w:rFonts w:ascii="宋体" w:hAnsi="宋体" w:eastAsia="宋体"/>
          <w:sz w:val="24"/>
        </w:rPr>
        <w:t>白建红，马洪晔编著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建设行业试验员岗位考核培训教材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白建红，马洪晔编著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本书出售、求购地址：https://www.jiaokey.com/book/detail/14317097.html</w:t>
      </w:r>
    </w:p>
    <w:p>
      <w:r>
        <w:t>更多相关图书推荐：https://www.jiaokey.com</w:t>
      </w:r>
    </w:p>
    <w:p>
      <w:r>
        <w:t>白建红，马洪晔编著 其他作品：https://www.jiaokey.com/tag/白建红，马洪晔编著.html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关键词搜索：https://www.jiaokey.com/tag/建设行业试验员岗位考核培训教材.html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