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230MHz负荷控制终端模块化安装技术及工程应用</w:t>
      </w:r>
    </w:p>
    <w:p>
      <w:r>
        <w:rPr>
          <w:rFonts w:ascii="宋体" w:hAnsi="宋体" w:eastAsia="宋体"/>
          <w:sz w:val="24"/>
        </w:rPr>
        <w:t>青志明，敬勇，胡军毅，朱靖编著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230MHz负荷控制终端模块化安装技术及工程应用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青志明，敬勇，胡军毅，朱靖编著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本书出售、求购地址：https://www.jiaokey.com/book/detail/14317086.html</w:t>
      </w:r>
    </w:p>
    <w:p>
      <w:r>
        <w:t>更多相关图书推荐：https://www.jiaokey.com</w:t>
      </w:r>
    </w:p>
    <w:p>
      <w:r>
        <w:t>青志明，敬勇，胡军毅，朱靖编著 其他作品：https://www.jiaokey.com/tag/青志明，敬勇，胡军毅，朱靖编著.html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关键词搜索：https://www.jiaokey.com/tag/230MHz负荷控制终端模块化安装技术及工程应用.html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