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2017年全国中医药专业技术资格考试  中药专业习题集  初级士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2017年全国中医药专业技术资格考试  中药专业习题集  初级士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本书出售、求购地址：https://www.jiaokey.com/book/detail/14317074.html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关键词搜索：https://www.jiaokey.com/tag/2017年全国中医药专业技术资格考试  中药专业习题集  初级士.html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