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全国硕士研究生入学考试应试宝典  2018考研中医综合  历年真题与解析  1991-2017</w:t>
      </w:r>
    </w:p>
    <w:p>
      <w:r>
        <w:rPr>
          <w:rFonts w:ascii="宋体" w:hAnsi="宋体" w:eastAsia="宋体"/>
          <w:sz w:val="24"/>
        </w:rPr>
        <w:t>全国考研西医综合命题研究专家组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全国硕士研究生入学考试应试宝典  2018考研中医综合  历年真题与解析  1991-2017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全国考研西医综合命题研究专家组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本书出售、求购地址：https://www.jiaokey.com/book/detail/14317034.html</w:t>
      </w:r>
    </w:p>
    <w:p>
      <w:r>
        <w:t>更多相关图书推荐：https://www.jiaokey.com</w:t>
      </w:r>
    </w:p>
    <w:p>
      <w:r>
        <w:t>全国考研西医综合命题研究专家组 其他作品：https://www.jiaokey.com/tag/全国考研西医综合命题研究专家组.html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关键词搜索：https://www.jiaokey.com/tag/全国硕士研究生入学考试应试宝典  2018考研中医综合  历年真题与解析  1991-2017.html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