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书名：古中医悟</w:t>
      </w:r>
    </w:p>
    <w:p>
      <w:r>
        <w:t>作者：路辉著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古中医悟 评论地址：https://www.jiaokey.com/book/detail/14317022.html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