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中国药物食物养生大全  第4卷</w:t>
      </w:r>
    </w:p>
    <w:p>
      <w:r>
        <w:rPr>
          <w:rFonts w:ascii="宋体" w:hAnsi="宋体" w:eastAsia="宋体"/>
          <w:sz w:val="24"/>
        </w:rPr>
        <w:t>邱德文，林余霖，胡炳义编著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中国药物食物养生大全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邱德文，林余霖，胡炳义编著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本书出售、求购地址：https://www.jiaokey.com/book/detail/14317008.html</w:t>
      </w:r>
    </w:p>
    <w:p>
      <w:r>
        <w:t>更多相关图书推荐：https://www.jiaokey.com</w:t>
      </w:r>
    </w:p>
    <w:p>
      <w:r>
        <w:t>邱德文，林余霖，胡炳义编著 其他作品：https://www.jiaokey.com/tag/邱德文，林余霖，胡炳义编著.html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关键词搜索：https://www.jiaokey.com/tag/中国药物食物养生大全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