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2017国家医师资格考试实践技能考试实战模考密卷丛书  中医执业医师实践技能考试  实战模考密卷  押题背诵版</w:t>
      </w:r>
    </w:p>
    <w:p>
      <w:r>
        <w:rPr>
          <w:rFonts w:ascii="宋体" w:hAnsi="宋体" w:eastAsia="宋体"/>
          <w:sz w:val="24"/>
        </w:rPr>
        <w:t>徐雅，李卫红主著；杜庆红，禄颖，高惠娟副主编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2017国家医师资格考试实践技能考试实战模考密卷丛书  中医执业医师实践技能考试  实战模考密卷  押题背诵版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徐雅，李卫红主著；杜庆红，禄颖，高惠娟副主编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本书出售、求购地址：https://www.jiaokey.com/book/detail/14316990.html</w:t>
      </w:r>
    </w:p>
    <w:p>
      <w:r>
        <w:t>更多相关图书推荐：https://www.jiaokey.com</w:t>
      </w:r>
    </w:p>
    <w:p>
      <w:r>
        <w:t>徐雅，李卫红主著；杜庆红，禄颖，高惠娟副主编 其他作品：https://www.jiaokey.com/tag/徐雅，李卫红主著；杜庆红，禄颖，高惠娟副主编.html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关键词搜索：https://www.jiaokey.com/tag/2017国家医师资格考试实践技能考试实战模考密卷丛书  中医执业医师实践技能考试  实战模考密卷  押题背诵版.html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