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2017中医执业助理医师资格考试  医学综合试题金典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2017中医执业助理医师资格考试  医学综合试题金典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本书出售、求购地址：https://www.jiaokey.com/book/detail/14316987.html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2017中医执业助理医师资格考试  医学综合试题金典.html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