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二十四史鉴赏辞典  上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二十四史鉴赏辞典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本书出售、求购地址：https://www.jiaokey.com/book/detail/14316965.html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关键词搜索：https://www.jiaokey.com/tag/二十四史鉴赏辞典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