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美国有机化工行业污染物排放估算协议</w:t>
      </w:r>
    </w:p>
    <w:p>
      <w:r>
        <w:rPr>
          <w:rFonts w:ascii="宋体" w:hAnsi="宋体" w:eastAsia="宋体"/>
          <w:sz w:val="24"/>
        </w:rPr>
        <w:t>闵健，庄思源，段潍超，贾瑜玲，牛皓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美国有机化工行业污染物排放估算协议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闵健，庄思源，段潍超，贾瑜玲，牛皓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本书出售、求购地址：https://www.jiaokey.com/book/detail/14316934.html</w:t>
      </w:r>
    </w:p>
    <w:p>
      <w:r>
        <w:t>更多相关图书推荐：https://www.jiaokey.com</w:t>
      </w:r>
    </w:p>
    <w:p>
      <w:r>
        <w:t>闵健，庄思源，段潍超，贾瑜玲，牛皓 其他作品：https://www.jiaokey.com/tag/闵健，庄思源，段潍超，贾瑜玲，牛皓.html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关键词搜索：https://www.jiaokey.com/tag/美国有机化工行业污染物排放估算协议.html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