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书名：梅奥  心脏电生理学</w:t>
      </w:r>
    </w:p>
    <w:p>
      <w:r>
        <w:t>作者：（美）塞缪尔 J.阿瑟瓦沙姆主编；陈良华，龙德勇主译</w:t>
      </w:r>
    </w:p>
    <w:p>
      <w:r>
        <w:t>出版社：济南:山东科学技术出版社,2017.07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梅奥  心脏电生理学 评论地址：https://www.jiaokey.com/book/detail/14316928.html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