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正畸与儿童口腔病例精粹</w:t>
      </w:r>
    </w:p>
    <w:p>
      <w:r>
        <w:rPr>
          <w:rFonts w:ascii="宋体" w:hAnsi="宋体" w:eastAsia="宋体"/>
          <w:sz w:val="24"/>
        </w:rPr>
        <w:t>（爱尔兰）DeclanMillett，（英）RichardWelbury；武俊杰，吴礼安主译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正畸与儿童口腔病例精粹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（爱尔兰）DeclanMillett，（英）RichardWelbury；武俊杰，吴礼安主译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本书出售、求购地址：https://www.jiaokey.com/book/detail/14316919.html</w:t>
      </w:r>
    </w:p>
    <w:p>
      <w:r>
        <w:t>更多相关图书推荐：https://www.jiaokey.com</w:t>
      </w:r>
    </w:p>
    <w:p>
      <w:r>
        <w:t>（爱尔兰）DeclanMillett，（英）RichardWelbury；武俊杰，吴礼安主译 其他作品：https://www.jiaokey.com/tag/（爱尔兰）DeclanMillett，（英）RichardWelbury；武俊杰，吴礼安主译.html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关键词搜索：https://www.jiaokey.com/tag/正畸与儿童口腔病例精粹.html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