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南方小羊牧场=When a wolf falls in love with a sheep</w:t>
      </w:r>
    </w:p>
    <w:p>
      <w:r>
        <w:rPr>
          <w:rFonts w:ascii="宋体" w:hAnsi="宋体" w:eastAsia="宋体"/>
          <w:sz w:val="24"/>
        </w:rPr>
        <w:t>侯季然著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南方小羊牧场=When a wolf falls in love with a sheep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侯季然著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本书出售、求购地址：https://www.jiaokey.com/book/detail/14316916.html</w:t>
      </w:r>
    </w:p>
    <w:p>
      <w:r>
        <w:t>更多相关图书推荐：https://www.jiaokey.com</w:t>
      </w:r>
    </w:p>
    <w:p>
      <w:r>
        <w:t>侯季然著 其他作品：https://www.jiaokey.com/tag/侯季然著.html</w:t>
      </w:r>
    </w:p>
    <w:p>
      <w:r>
        <w:t>关键词搜索：https://www.jiaokey.com/tag/南方小羊牧场=When a wolf falls in love with a sheep.html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