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博弈心理学  突破困局并立于不败之地的策略思维</w:t>
      </w:r>
    </w:p>
    <w:p>
      <w:r>
        <w:rPr>
          <w:rFonts w:ascii="宋体" w:hAnsi="宋体" w:eastAsia="宋体"/>
          <w:sz w:val="24"/>
        </w:rPr>
        <w:t>沧海满月著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博弈心理学  突破困局并立于不败之地的策略思维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沧海满月著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本书出售、求购地址：https://www.jiaokey.com/book/detail/14316907.html</w:t>
      </w:r>
    </w:p>
    <w:p>
      <w:r>
        <w:t>更多相关图书推荐：https://www.jiaokey.com</w:t>
      </w:r>
    </w:p>
    <w:p>
      <w:r>
        <w:t>沧海满月著 其他作品：https://www.jiaokey.com/tag/沧海满月著.html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关键词搜索：https://www.jiaokey.com/tag/博弈心理学  突破困局并立于不败之地的策略思维.html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