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果壳阅读  第六日译丛  星期三是靛蓝色的蓝</w:t>
      </w:r>
    </w:p>
    <w:p>
      <w:r>
        <w:rPr>
          <w:rFonts w:ascii="宋体" w:hAnsi="宋体" w:eastAsia="宋体"/>
          <w:sz w:val="24"/>
        </w:rPr>
        <w:t>（美）理查德·西托维奇，（美）戴维·伊戈曼著；萧倩，徐漪译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果壳阅读  第六日译丛  星期三是靛蓝色的蓝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（美）理查德·西托维奇，（美）戴维·伊戈曼著；萧倩，徐漪译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本书出售、求购地址：https://www.jiaokey.com/book/detail/14316906.html</w:t>
      </w:r>
    </w:p>
    <w:p>
      <w:r>
        <w:t>更多相关图书推荐：https://www.jiaokey.com</w:t>
      </w:r>
    </w:p>
    <w:p>
      <w:r>
        <w:t>（美）理查德·西托维奇，（美）戴维·伊戈曼著；萧倩，徐漪译 其他作品：https://www.jiaokey.com/tag/（美）理查德·西托维奇，（美）戴维·伊戈曼著；萧倩，徐漪译.html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关键词搜索：https://www.jiaokey.com/tag/果壳阅读  第六日译丛  星期三是靛蓝色的蓝.html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