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华氏451  布拉德伯里逝世5周年精装纪念版</w:t>
      </w:r>
    </w:p>
    <w:p>
      <w:r>
        <w:rPr>
          <w:rFonts w:ascii="宋体" w:hAnsi="宋体" w:eastAsia="宋体"/>
          <w:sz w:val="24"/>
        </w:rPr>
        <w:t>（美）雷·布拉德伯里著；于而彦译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华氏451  布拉德伯里逝世5周年精装纪念版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（美）雷·布拉德伯里著；于而彦译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本书出售、求购地址：https://www.jiaokey.com/book/detail/14316895.html</w:t>
      </w:r>
    </w:p>
    <w:p>
      <w:r>
        <w:t>更多相关图书推荐：https://www.jiaokey.com</w:t>
      </w:r>
    </w:p>
    <w:p>
      <w:r>
        <w:t>（美）雷·布拉德伯里著；于而彦译 其他作品：https://www.jiaokey.com/tag/（美）雷·布拉德伯里著；于而彦译.html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关键词搜索：https://www.jiaokey.com/tag/华氏451  布拉德伯里逝世5周年精装纪念版.html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